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5B144D" w14:textId="768E5DB0" w:rsidR="00B80F46" w:rsidRPr="00E46D7D" w:rsidRDefault="00A4039C" w:rsidP="00B853C2">
      <w:pPr>
        <w:pStyle w:val="1"/>
        <w:jc w:val="center"/>
        <w:rPr>
          <w:rFonts w:ascii="Arial" w:hAnsi="Arial" w:cs="Arial"/>
          <w:color w:val="000000" w:themeColor="text1"/>
          <w:sz w:val="40"/>
          <w:szCs w:val="40"/>
          <w:lang w:val="ru-RU"/>
        </w:rPr>
      </w:pPr>
      <w:r w:rsidRPr="00E46D7D">
        <w:rPr>
          <w:rFonts w:ascii="Arial" w:hAnsi="Arial" w:cs="Arial"/>
          <w:color w:val="000000" w:themeColor="text1"/>
          <w:sz w:val="40"/>
          <w:szCs w:val="40"/>
          <w:lang w:val="ru-RU"/>
        </w:rPr>
        <w:t>КРУГЛЫЙ СТОЛ</w:t>
      </w:r>
      <w:r w:rsidR="00962549" w:rsidRPr="00E46D7D">
        <w:rPr>
          <w:rFonts w:ascii="Arial" w:hAnsi="Arial" w:cs="Arial"/>
          <w:color w:val="000000" w:themeColor="text1"/>
          <w:sz w:val="24"/>
          <w:szCs w:val="24"/>
          <w:lang w:val="ru-RU"/>
        </w:rPr>
        <w:br/>
      </w:r>
      <w:bookmarkStart w:id="0" w:name="OLE_LINK2"/>
      <w:r w:rsidRPr="00E46D7D">
        <w:rPr>
          <w:rFonts w:ascii="Arial" w:hAnsi="Arial" w:cs="Arial"/>
          <w:color w:val="000000" w:themeColor="text1"/>
          <w:sz w:val="24"/>
          <w:szCs w:val="24"/>
          <w:lang w:val="ru-RU"/>
        </w:rPr>
        <w:t>"ТРАНСФОРМАЦИЯ ОБРАЗОВАТЕЛЬНОЙ ПАРАДИГМЫ: ПРЕДПРИНИМАТЕЛЬСТВО КАК МЕТАНАВЫК ДЛЯ ШКОЛЫ И СТАРТ</w:t>
      </w:r>
      <w:r w:rsidR="003E01A6" w:rsidRPr="00E46D7D">
        <w:rPr>
          <w:rFonts w:ascii="Arial" w:hAnsi="Arial" w:cs="Arial"/>
          <w:color w:val="000000" w:themeColor="text1"/>
          <w:sz w:val="24"/>
          <w:szCs w:val="24"/>
          <w:lang w:val="ru-RU"/>
        </w:rPr>
        <w:t>А</w:t>
      </w:r>
      <w:r w:rsidRPr="00E46D7D">
        <w:rPr>
          <w:rFonts w:ascii="Arial" w:hAnsi="Arial" w:cs="Arial"/>
          <w:color w:val="000000" w:themeColor="text1"/>
          <w:sz w:val="24"/>
          <w:szCs w:val="24"/>
          <w:lang w:val="ru-RU"/>
        </w:rPr>
        <w:t xml:space="preserve"> КАРЬЕРЫ В ВУЗЕ"</w:t>
      </w:r>
      <w:bookmarkEnd w:id="0"/>
    </w:p>
    <w:p w14:paraId="562687AB" w14:textId="0EE530D0" w:rsidR="00B80F46" w:rsidRPr="00E46D7D" w:rsidRDefault="00A4039C" w:rsidP="0004259D">
      <w:pPr>
        <w:rPr>
          <w:rFonts w:ascii="Arial" w:hAnsi="Arial" w:cs="Arial"/>
          <w:b/>
          <w:color w:val="000000" w:themeColor="text1"/>
          <w:sz w:val="24"/>
          <w:szCs w:val="24"/>
          <w:lang w:val="ru-RU"/>
        </w:rPr>
      </w:pPr>
      <w:r w:rsidRPr="00E46D7D">
        <w:rPr>
          <w:rFonts w:ascii="Arial" w:hAnsi="Arial" w:cs="Arial"/>
          <w:b/>
          <w:color w:val="000000" w:themeColor="text1"/>
          <w:sz w:val="24"/>
          <w:szCs w:val="24"/>
          <w:u w:val="single"/>
          <w:lang w:val="ru-RU"/>
        </w:rPr>
        <w:t>6 декабря 2025 года,</w:t>
      </w:r>
      <w:r w:rsidRPr="00E46D7D">
        <w:rPr>
          <w:rFonts w:ascii="Arial" w:hAnsi="Arial" w:cs="Arial"/>
          <w:b/>
          <w:color w:val="000000" w:themeColor="text1"/>
          <w:sz w:val="24"/>
          <w:szCs w:val="24"/>
          <w:lang w:val="ru-RU"/>
        </w:rPr>
        <w:t xml:space="preserve"> </w:t>
      </w:r>
      <w:r w:rsidR="0004259D" w:rsidRPr="00E46D7D">
        <w:rPr>
          <w:rFonts w:ascii="Arial" w:hAnsi="Arial" w:cs="Arial"/>
          <w:b/>
          <w:color w:val="000000" w:themeColor="text1"/>
          <w:sz w:val="24"/>
          <w:szCs w:val="24"/>
          <w:lang w:val="ru-RU"/>
        </w:rPr>
        <w:br/>
      </w:r>
      <w:r w:rsidRPr="00E46D7D">
        <w:rPr>
          <w:rFonts w:ascii="Arial" w:hAnsi="Arial" w:cs="Arial"/>
          <w:b/>
          <w:color w:val="000000" w:themeColor="text1"/>
          <w:sz w:val="24"/>
          <w:szCs w:val="24"/>
          <w:lang w:val="ru-RU"/>
        </w:rPr>
        <w:t>РАНХиГС</w:t>
      </w:r>
      <w:r w:rsidR="003E01A6" w:rsidRPr="00E46D7D">
        <w:rPr>
          <w:rFonts w:ascii="Arial" w:hAnsi="Arial" w:cs="Arial"/>
          <w:b/>
          <w:color w:val="000000" w:themeColor="text1"/>
          <w:sz w:val="24"/>
          <w:szCs w:val="24"/>
          <w:lang w:val="ru-RU"/>
        </w:rPr>
        <w:t xml:space="preserve"> (м. Юго-Западная</w:t>
      </w:r>
      <w:r w:rsidR="0004259D" w:rsidRPr="00E46D7D">
        <w:rPr>
          <w:rFonts w:ascii="Arial" w:hAnsi="Arial" w:cs="Arial"/>
          <w:b/>
          <w:color w:val="000000" w:themeColor="text1"/>
          <w:sz w:val="24"/>
          <w:szCs w:val="24"/>
          <w:lang w:val="ru-RU"/>
        </w:rPr>
        <w:t>)</w:t>
      </w:r>
      <w:r w:rsidR="003E01A6" w:rsidRPr="00E46D7D">
        <w:rPr>
          <w:rFonts w:ascii="Arial" w:hAnsi="Arial" w:cs="Arial"/>
          <w:b/>
          <w:color w:val="000000" w:themeColor="text1"/>
          <w:sz w:val="24"/>
          <w:szCs w:val="24"/>
          <w:lang w:val="ru-RU"/>
        </w:rPr>
        <w:t xml:space="preserve">, </w:t>
      </w:r>
      <w:r w:rsidR="0004259D" w:rsidRPr="00E46D7D">
        <w:rPr>
          <w:rFonts w:ascii="Arial" w:hAnsi="Arial" w:cs="Arial"/>
          <w:b/>
          <w:color w:val="000000" w:themeColor="text1"/>
          <w:sz w:val="24"/>
          <w:szCs w:val="24"/>
          <w:lang w:val="ru-RU"/>
        </w:rPr>
        <w:br/>
      </w:r>
      <w:r w:rsidR="003E01A6" w:rsidRPr="00E46D7D">
        <w:rPr>
          <w:rFonts w:ascii="Arial" w:hAnsi="Arial" w:cs="Arial"/>
          <w:b/>
          <w:color w:val="000000" w:themeColor="text1"/>
          <w:sz w:val="24"/>
          <w:szCs w:val="24"/>
          <w:lang w:val="ru-RU"/>
        </w:rPr>
        <w:t>5 корпус,</w:t>
      </w:r>
      <w:r w:rsidR="0004259D" w:rsidRPr="00E46D7D">
        <w:rPr>
          <w:rFonts w:ascii="Arial" w:hAnsi="Arial" w:cs="Arial"/>
          <w:b/>
          <w:color w:val="000000" w:themeColor="text1"/>
          <w:sz w:val="24"/>
          <w:szCs w:val="24"/>
          <w:lang w:val="ru-RU"/>
        </w:rPr>
        <w:t xml:space="preserve"> 5 этаж</w:t>
      </w:r>
      <w:r w:rsidR="0004259D" w:rsidRPr="00E46D7D">
        <w:rPr>
          <w:rFonts w:ascii="Arial" w:hAnsi="Arial" w:cs="Arial"/>
          <w:b/>
          <w:color w:val="000000" w:themeColor="text1"/>
          <w:sz w:val="24"/>
          <w:szCs w:val="24"/>
          <w:lang w:val="ru-RU"/>
        </w:rPr>
        <w:br/>
      </w:r>
      <w:r w:rsidR="003E01A6" w:rsidRPr="00E46D7D">
        <w:rPr>
          <w:rFonts w:ascii="Arial" w:hAnsi="Arial" w:cs="Arial"/>
          <w:b/>
          <w:color w:val="000000" w:themeColor="text1"/>
          <w:sz w:val="24"/>
          <w:szCs w:val="24"/>
          <w:lang w:val="ru-RU"/>
        </w:rPr>
        <w:t>Зал ученого совета</w:t>
      </w:r>
    </w:p>
    <w:p w14:paraId="1F2F7FB8" w14:textId="1E176085" w:rsidR="00B80F46" w:rsidRPr="00E46D7D" w:rsidRDefault="00962549" w:rsidP="00B853C2">
      <w:pPr>
        <w:jc w:val="center"/>
        <w:rPr>
          <w:rFonts w:ascii="Arial" w:hAnsi="Arial" w:cs="Arial"/>
          <w:color w:val="000000" w:themeColor="text1"/>
          <w:sz w:val="24"/>
          <w:szCs w:val="24"/>
          <w:lang w:val="ru-RU"/>
        </w:rPr>
      </w:pPr>
      <w:r w:rsidRPr="00E46D7D">
        <w:rPr>
          <w:rFonts w:ascii="Arial" w:hAnsi="Arial" w:cs="Arial"/>
          <w:b/>
          <w:color w:val="000000" w:themeColor="text1"/>
          <w:sz w:val="24"/>
          <w:szCs w:val="24"/>
          <w:lang w:val="ru-RU"/>
        </w:rPr>
        <w:t>1</w:t>
      </w:r>
      <w:r w:rsidR="0004259D" w:rsidRPr="00E46D7D">
        <w:rPr>
          <w:rFonts w:ascii="Arial" w:hAnsi="Arial" w:cs="Arial"/>
          <w:b/>
          <w:color w:val="000000" w:themeColor="text1"/>
          <w:sz w:val="24"/>
          <w:szCs w:val="24"/>
          <w:lang w:val="ru-RU"/>
        </w:rPr>
        <w:t>0</w:t>
      </w:r>
      <w:r w:rsidRPr="00E46D7D">
        <w:rPr>
          <w:rFonts w:ascii="Arial" w:hAnsi="Arial" w:cs="Arial"/>
          <w:b/>
          <w:color w:val="000000" w:themeColor="text1"/>
          <w:sz w:val="24"/>
          <w:szCs w:val="24"/>
          <w:lang w:val="ru-RU"/>
        </w:rPr>
        <w:t>:</w:t>
      </w:r>
      <w:r w:rsidR="0004259D" w:rsidRPr="00E46D7D">
        <w:rPr>
          <w:rFonts w:ascii="Arial" w:hAnsi="Arial" w:cs="Arial"/>
          <w:b/>
          <w:color w:val="000000" w:themeColor="text1"/>
          <w:sz w:val="24"/>
          <w:szCs w:val="24"/>
          <w:lang w:val="ru-RU"/>
        </w:rPr>
        <w:t>3</w:t>
      </w:r>
      <w:r w:rsidRPr="00E46D7D">
        <w:rPr>
          <w:rFonts w:ascii="Arial" w:hAnsi="Arial" w:cs="Arial"/>
          <w:b/>
          <w:color w:val="000000" w:themeColor="text1"/>
          <w:sz w:val="24"/>
          <w:szCs w:val="24"/>
          <w:lang w:val="ru-RU"/>
        </w:rPr>
        <w:t>0-1</w:t>
      </w:r>
      <w:r w:rsidR="003E01A6" w:rsidRPr="00E46D7D">
        <w:rPr>
          <w:rFonts w:ascii="Arial" w:hAnsi="Arial" w:cs="Arial"/>
          <w:b/>
          <w:color w:val="000000" w:themeColor="text1"/>
          <w:sz w:val="24"/>
          <w:szCs w:val="24"/>
          <w:lang w:val="ru-RU"/>
        </w:rPr>
        <w:t>3</w:t>
      </w:r>
      <w:r w:rsidRPr="00E46D7D">
        <w:rPr>
          <w:rFonts w:ascii="Arial" w:hAnsi="Arial" w:cs="Arial"/>
          <w:b/>
          <w:color w:val="000000" w:themeColor="text1"/>
          <w:sz w:val="24"/>
          <w:szCs w:val="24"/>
          <w:lang w:val="ru-RU"/>
        </w:rPr>
        <w:t>:</w:t>
      </w:r>
      <w:r w:rsidR="00B853C2" w:rsidRPr="00E46D7D">
        <w:rPr>
          <w:rFonts w:ascii="Arial" w:hAnsi="Arial" w:cs="Arial"/>
          <w:b/>
          <w:color w:val="000000" w:themeColor="text1"/>
          <w:sz w:val="24"/>
          <w:szCs w:val="24"/>
          <w:lang w:val="ru-RU"/>
        </w:rPr>
        <w:t>30</w:t>
      </w:r>
    </w:p>
    <w:p w14:paraId="7C436C17" w14:textId="77777777" w:rsidR="00B80F46" w:rsidRPr="00E46D7D" w:rsidRDefault="00A4039C">
      <w:pPr>
        <w:pStyle w:val="21"/>
        <w:rPr>
          <w:rFonts w:ascii="Arial" w:hAnsi="Arial" w:cs="Arial"/>
          <w:color w:val="000000" w:themeColor="text1"/>
          <w:sz w:val="24"/>
          <w:szCs w:val="24"/>
          <w:lang w:val="ru-RU"/>
        </w:rPr>
      </w:pPr>
      <w:r w:rsidRPr="00E46D7D">
        <w:rPr>
          <w:rFonts w:ascii="Arial" w:hAnsi="Arial" w:cs="Arial"/>
          <w:color w:val="000000" w:themeColor="text1"/>
          <w:sz w:val="24"/>
          <w:szCs w:val="24"/>
          <w:lang w:val="ru-RU"/>
        </w:rPr>
        <w:t>О мероприятии</w:t>
      </w:r>
    </w:p>
    <w:p w14:paraId="41969BAD" w14:textId="5A58D8B0" w:rsidR="00B80F46" w:rsidRPr="00E46D7D" w:rsidRDefault="00A4039C">
      <w:pPr>
        <w:rPr>
          <w:rFonts w:ascii="Arial" w:hAnsi="Arial" w:cs="Arial"/>
          <w:color w:val="000000" w:themeColor="text1"/>
          <w:sz w:val="24"/>
          <w:szCs w:val="24"/>
          <w:lang w:val="ru-RU"/>
        </w:rPr>
      </w:pPr>
      <w:r w:rsidRPr="00E46D7D">
        <w:rPr>
          <w:rFonts w:ascii="Arial" w:hAnsi="Arial" w:cs="Arial"/>
          <w:color w:val="000000" w:themeColor="text1"/>
          <w:sz w:val="24"/>
          <w:szCs w:val="24"/>
          <w:lang w:val="ru-RU"/>
        </w:rPr>
        <w:t xml:space="preserve">Российское </w:t>
      </w:r>
      <w:r w:rsidRPr="00E46D7D">
        <w:rPr>
          <w:rFonts w:ascii="Arial" w:hAnsi="Arial" w:cs="Arial"/>
          <w:color w:val="000000" w:themeColor="text1"/>
          <w:sz w:val="24"/>
          <w:szCs w:val="24"/>
          <w:lang w:val="ru-RU"/>
        </w:rPr>
        <w:t>образование находится на переломном этапе. Школьники,</w:t>
      </w:r>
      <w:r w:rsidR="00B853C2" w:rsidRPr="00E46D7D">
        <w:rPr>
          <w:rFonts w:ascii="Arial" w:hAnsi="Arial" w:cs="Arial"/>
          <w:color w:val="000000" w:themeColor="text1"/>
          <w:sz w:val="24"/>
          <w:szCs w:val="24"/>
          <w:lang w:val="ru-RU"/>
        </w:rPr>
        <w:t xml:space="preserve"> </w:t>
      </w:r>
      <w:r w:rsidRPr="00E46D7D">
        <w:rPr>
          <w:rFonts w:ascii="Arial" w:hAnsi="Arial" w:cs="Arial"/>
          <w:color w:val="000000" w:themeColor="text1"/>
          <w:sz w:val="24"/>
          <w:szCs w:val="24"/>
          <w:lang w:val="ru-RU"/>
        </w:rPr>
        <w:t xml:space="preserve">поступающие в бизнес-вузы, демонстрируют критический недостаток предпринимательского мышления и базовых навыков </w:t>
      </w:r>
      <w:r w:rsidRPr="00E46D7D">
        <w:rPr>
          <w:rFonts w:ascii="Arial" w:hAnsi="Arial" w:cs="Arial"/>
          <w:color w:val="000000" w:themeColor="text1"/>
          <w:sz w:val="24"/>
          <w:szCs w:val="24"/>
        </w:rPr>
        <w:t>XXI</w:t>
      </w:r>
      <w:r w:rsidRPr="00E46D7D">
        <w:rPr>
          <w:rFonts w:ascii="Arial" w:hAnsi="Arial" w:cs="Arial"/>
          <w:color w:val="000000" w:themeColor="text1"/>
          <w:sz w:val="24"/>
          <w:szCs w:val="24"/>
          <w:lang w:val="ru-RU"/>
        </w:rPr>
        <w:t xml:space="preserve"> века. Традиционные методы обучения не справляются с вызовами цифровой эпохи.</w:t>
      </w:r>
    </w:p>
    <w:p w14:paraId="49DF1649" w14:textId="2A1C10B7" w:rsidR="00B80F46" w:rsidRPr="00E46D7D" w:rsidRDefault="00A4039C">
      <w:pPr>
        <w:rPr>
          <w:rFonts w:ascii="Arial" w:hAnsi="Arial" w:cs="Arial"/>
          <w:color w:val="000000" w:themeColor="text1"/>
          <w:sz w:val="24"/>
          <w:szCs w:val="24"/>
          <w:lang w:val="ru-RU"/>
        </w:rPr>
      </w:pPr>
      <w:r w:rsidRPr="00E46D7D">
        <w:rPr>
          <w:rFonts w:ascii="Arial" w:hAnsi="Arial" w:cs="Arial"/>
          <w:color w:val="000000" w:themeColor="text1"/>
          <w:sz w:val="24"/>
          <w:szCs w:val="24"/>
          <w:lang w:val="ru-RU"/>
        </w:rPr>
        <w:t>Пришло вр</w:t>
      </w:r>
      <w:r w:rsidRPr="00E46D7D">
        <w:rPr>
          <w:rFonts w:ascii="Arial" w:hAnsi="Arial" w:cs="Arial"/>
          <w:color w:val="000000" w:themeColor="text1"/>
          <w:sz w:val="24"/>
          <w:szCs w:val="24"/>
          <w:lang w:val="ru-RU"/>
        </w:rPr>
        <w:t xml:space="preserve">емя кардинальных изменений. Наша </w:t>
      </w:r>
      <w:r w:rsidR="00B853C2" w:rsidRPr="00E46D7D">
        <w:rPr>
          <w:rFonts w:ascii="Arial" w:hAnsi="Arial" w:cs="Arial"/>
          <w:color w:val="000000" w:themeColor="text1"/>
          <w:sz w:val="24"/>
          <w:szCs w:val="24"/>
          <w:lang w:val="ru-RU"/>
        </w:rPr>
        <w:br/>
      </w:r>
      <w:r w:rsidRPr="00E46D7D">
        <w:rPr>
          <w:rFonts w:ascii="Arial" w:hAnsi="Arial" w:cs="Arial"/>
          <w:color w:val="000000" w:themeColor="text1"/>
          <w:sz w:val="24"/>
          <w:szCs w:val="24"/>
          <w:lang w:val="ru-RU"/>
        </w:rPr>
        <w:t>дискуссия объединит ведущих экспертов образования, успешных предпринимателей и практиков для выработки системных решений.</w:t>
      </w:r>
    </w:p>
    <w:p w14:paraId="0E66D194" w14:textId="77777777" w:rsidR="00B80F46" w:rsidRPr="00E46D7D" w:rsidRDefault="00A4039C">
      <w:pPr>
        <w:pStyle w:val="21"/>
        <w:rPr>
          <w:rFonts w:ascii="Arial" w:hAnsi="Arial" w:cs="Arial"/>
          <w:color w:val="000000" w:themeColor="text1"/>
          <w:sz w:val="24"/>
          <w:szCs w:val="24"/>
          <w:lang w:val="ru-RU"/>
        </w:rPr>
      </w:pPr>
      <w:r w:rsidRPr="00E46D7D">
        <w:rPr>
          <w:rFonts w:ascii="Arial" w:hAnsi="Arial" w:cs="Arial"/>
          <w:color w:val="000000" w:themeColor="text1"/>
          <w:sz w:val="24"/>
          <w:szCs w:val="24"/>
          <w:lang w:val="ru-RU"/>
        </w:rPr>
        <w:t>Основные темы дискуссии</w:t>
      </w:r>
    </w:p>
    <w:p w14:paraId="1982D330" w14:textId="77777777" w:rsidR="00B80F46" w:rsidRPr="00E46D7D" w:rsidRDefault="00A4039C" w:rsidP="00B853C2">
      <w:pPr>
        <w:pStyle w:val="a0"/>
        <w:numPr>
          <w:ilvl w:val="0"/>
          <w:numId w:val="0"/>
        </w:numPr>
        <w:rPr>
          <w:rFonts w:ascii="Arial" w:hAnsi="Arial" w:cs="Arial"/>
          <w:color w:val="000000" w:themeColor="text1"/>
          <w:sz w:val="24"/>
          <w:szCs w:val="24"/>
          <w:lang w:val="ru-RU"/>
        </w:rPr>
      </w:pPr>
      <w:r w:rsidRPr="00E46D7D">
        <w:rPr>
          <w:rFonts w:ascii="Arial" w:hAnsi="Arial" w:cs="Arial"/>
          <w:color w:val="000000" w:themeColor="text1"/>
          <w:sz w:val="24"/>
          <w:szCs w:val="24"/>
          <w:lang w:val="ru-RU"/>
        </w:rPr>
        <w:t xml:space="preserve">1. Предпринимательство как универсальный навык </w:t>
      </w:r>
      <w:r w:rsidRPr="00E46D7D">
        <w:rPr>
          <w:rFonts w:ascii="Arial" w:hAnsi="Arial" w:cs="Arial"/>
          <w:color w:val="000000" w:themeColor="text1"/>
          <w:sz w:val="24"/>
          <w:szCs w:val="24"/>
        </w:rPr>
        <w:t>XXI</w:t>
      </w:r>
      <w:r w:rsidRPr="00E46D7D">
        <w:rPr>
          <w:rFonts w:ascii="Arial" w:hAnsi="Arial" w:cs="Arial"/>
          <w:color w:val="000000" w:themeColor="text1"/>
          <w:sz w:val="24"/>
          <w:szCs w:val="24"/>
          <w:lang w:val="ru-RU"/>
        </w:rPr>
        <w:t xml:space="preserve"> века</w:t>
      </w:r>
    </w:p>
    <w:p w14:paraId="4AECA9A9" w14:textId="77777777" w:rsidR="00B80F46" w:rsidRPr="00E46D7D" w:rsidRDefault="00A4039C" w:rsidP="00B853C2">
      <w:pPr>
        <w:pStyle w:val="a0"/>
        <w:numPr>
          <w:ilvl w:val="0"/>
          <w:numId w:val="0"/>
        </w:numPr>
        <w:rPr>
          <w:rFonts w:ascii="Arial" w:hAnsi="Arial" w:cs="Arial"/>
          <w:color w:val="000000" w:themeColor="text1"/>
          <w:sz w:val="24"/>
          <w:szCs w:val="24"/>
          <w:lang w:val="ru-RU"/>
        </w:rPr>
      </w:pPr>
      <w:r w:rsidRPr="00E46D7D">
        <w:rPr>
          <w:rFonts w:ascii="Arial" w:hAnsi="Arial" w:cs="Arial"/>
          <w:color w:val="000000" w:themeColor="text1"/>
          <w:sz w:val="24"/>
          <w:szCs w:val="24"/>
          <w:lang w:val="ru-RU"/>
        </w:rPr>
        <w:t>2. Инновационные под</w:t>
      </w:r>
      <w:r w:rsidRPr="00E46D7D">
        <w:rPr>
          <w:rFonts w:ascii="Arial" w:hAnsi="Arial" w:cs="Arial"/>
          <w:color w:val="000000" w:themeColor="text1"/>
          <w:sz w:val="24"/>
          <w:szCs w:val="24"/>
          <w:lang w:val="ru-RU"/>
        </w:rPr>
        <w:t>ходы в школьном образовании</w:t>
      </w:r>
    </w:p>
    <w:p w14:paraId="74358E56" w14:textId="77777777" w:rsidR="00B80F46" w:rsidRPr="00E46D7D" w:rsidRDefault="00A4039C" w:rsidP="00B853C2">
      <w:pPr>
        <w:pStyle w:val="a0"/>
        <w:numPr>
          <w:ilvl w:val="0"/>
          <w:numId w:val="0"/>
        </w:numPr>
        <w:rPr>
          <w:rFonts w:ascii="Arial" w:hAnsi="Arial" w:cs="Arial"/>
          <w:color w:val="000000" w:themeColor="text1"/>
          <w:sz w:val="24"/>
          <w:szCs w:val="24"/>
          <w:lang w:val="ru-RU"/>
        </w:rPr>
      </w:pPr>
      <w:r w:rsidRPr="00E46D7D">
        <w:rPr>
          <w:rFonts w:ascii="Arial" w:hAnsi="Arial" w:cs="Arial"/>
          <w:color w:val="000000" w:themeColor="text1"/>
          <w:sz w:val="24"/>
          <w:szCs w:val="24"/>
          <w:lang w:val="ru-RU"/>
        </w:rPr>
        <w:t>3. Преемственность между школой и вузом</w:t>
      </w:r>
    </w:p>
    <w:p w14:paraId="45A26032" w14:textId="77777777" w:rsidR="00B80F46" w:rsidRPr="00E46D7D" w:rsidRDefault="00A4039C" w:rsidP="00B853C2">
      <w:pPr>
        <w:pStyle w:val="a0"/>
        <w:numPr>
          <w:ilvl w:val="0"/>
          <w:numId w:val="0"/>
        </w:numPr>
        <w:rPr>
          <w:rFonts w:ascii="Arial" w:hAnsi="Arial" w:cs="Arial"/>
          <w:color w:val="000000" w:themeColor="text1"/>
          <w:sz w:val="24"/>
          <w:szCs w:val="24"/>
          <w:lang w:val="ru-RU"/>
        </w:rPr>
      </w:pPr>
      <w:r w:rsidRPr="00E46D7D">
        <w:rPr>
          <w:rFonts w:ascii="Arial" w:hAnsi="Arial" w:cs="Arial"/>
          <w:color w:val="000000" w:themeColor="text1"/>
          <w:sz w:val="24"/>
          <w:szCs w:val="24"/>
          <w:lang w:val="ru-RU"/>
        </w:rPr>
        <w:t>4. Роль бизнес-сообщества в трансформации образования</w:t>
      </w:r>
    </w:p>
    <w:p w14:paraId="6F25A60C" w14:textId="40984F16" w:rsidR="00B853C2" w:rsidRPr="00E46D7D" w:rsidRDefault="00A4039C" w:rsidP="00B853C2">
      <w:pPr>
        <w:pStyle w:val="a0"/>
        <w:numPr>
          <w:ilvl w:val="0"/>
          <w:numId w:val="0"/>
        </w:numPr>
        <w:rPr>
          <w:rFonts w:ascii="Arial" w:hAnsi="Arial" w:cs="Arial"/>
          <w:color w:val="000000" w:themeColor="text1"/>
          <w:sz w:val="24"/>
          <w:szCs w:val="24"/>
          <w:lang w:val="ru-RU"/>
        </w:rPr>
      </w:pPr>
      <w:r w:rsidRPr="00E46D7D">
        <w:rPr>
          <w:rFonts w:ascii="Arial" w:hAnsi="Arial" w:cs="Arial"/>
          <w:color w:val="000000" w:themeColor="text1"/>
          <w:sz w:val="24"/>
          <w:szCs w:val="24"/>
          <w:lang w:val="ru-RU"/>
        </w:rPr>
        <w:t xml:space="preserve">5. </w:t>
      </w:r>
      <w:r w:rsidRPr="00E46D7D">
        <w:rPr>
          <w:rFonts w:ascii="Arial" w:hAnsi="Arial" w:cs="Arial"/>
          <w:color w:val="000000" w:themeColor="text1"/>
          <w:sz w:val="24"/>
          <w:szCs w:val="24"/>
        </w:rPr>
        <w:t>Soft</w:t>
      </w:r>
      <w:r w:rsidRPr="00E46D7D">
        <w:rPr>
          <w:rFonts w:ascii="Arial" w:hAnsi="Arial" w:cs="Arial"/>
          <w:color w:val="000000" w:themeColor="text1"/>
          <w:sz w:val="24"/>
          <w:szCs w:val="24"/>
          <w:lang w:val="ru-RU"/>
        </w:rPr>
        <w:t xml:space="preserve"> </w:t>
      </w:r>
      <w:r w:rsidRPr="00E46D7D">
        <w:rPr>
          <w:rFonts w:ascii="Arial" w:hAnsi="Arial" w:cs="Arial"/>
          <w:color w:val="000000" w:themeColor="text1"/>
          <w:sz w:val="24"/>
          <w:szCs w:val="24"/>
        </w:rPr>
        <w:t>skills</w:t>
      </w:r>
      <w:r w:rsidRPr="00E46D7D">
        <w:rPr>
          <w:rFonts w:ascii="Arial" w:hAnsi="Arial" w:cs="Arial"/>
          <w:color w:val="000000" w:themeColor="text1"/>
          <w:sz w:val="24"/>
          <w:szCs w:val="24"/>
          <w:lang w:val="ru-RU"/>
        </w:rPr>
        <w:t xml:space="preserve"> в эпоху цифровой трансформации</w:t>
      </w:r>
    </w:p>
    <w:p w14:paraId="74AF7570" w14:textId="781595ED" w:rsidR="0004259D" w:rsidRPr="00E46D7D" w:rsidRDefault="00B853C2" w:rsidP="00B2591B">
      <w:pPr>
        <w:rPr>
          <w:rFonts w:ascii="Arial" w:hAnsi="Arial" w:cs="Arial"/>
          <w:b/>
          <w:bCs/>
          <w:color w:val="000000" w:themeColor="text1"/>
          <w:sz w:val="24"/>
          <w:szCs w:val="24"/>
          <w:lang w:val="ru-RU"/>
        </w:rPr>
      </w:pPr>
      <w:r w:rsidRPr="00E46D7D">
        <w:rPr>
          <w:rFonts w:ascii="Arial" w:hAnsi="Arial" w:cs="Arial"/>
          <w:b/>
          <w:bCs/>
          <w:color w:val="000000" w:themeColor="text1"/>
          <w:sz w:val="24"/>
          <w:szCs w:val="24"/>
          <w:lang w:val="ru-RU"/>
        </w:rPr>
        <w:t>Организаторы</w:t>
      </w:r>
    </w:p>
    <w:p w14:paraId="17B18623" w14:textId="77777777" w:rsidR="00E46D7D" w:rsidRDefault="00B853C2" w:rsidP="00E46D7D">
      <w:pPr>
        <w:pStyle w:val="ae"/>
        <w:numPr>
          <w:ilvl w:val="0"/>
          <w:numId w:val="14"/>
        </w:numPr>
        <w:rPr>
          <w:rFonts w:ascii="Arial" w:hAnsi="Arial" w:cs="Arial"/>
          <w:color w:val="000000" w:themeColor="text1"/>
          <w:sz w:val="24"/>
          <w:szCs w:val="24"/>
          <w:lang w:val="ru-RU"/>
        </w:rPr>
      </w:pPr>
      <w:r w:rsidRPr="00E46D7D">
        <w:rPr>
          <w:rFonts w:ascii="Arial" w:hAnsi="Arial" w:cs="Arial"/>
          <w:color w:val="000000" w:themeColor="text1"/>
          <w:sz w:val="24"/>
          <w:szCs w:val="24"/>
          <w:lang w:val="ru-RU"/>
        </w:rPr>
        <w:t>РАНХиГС при Президенте РФ</w:t>
      </w:r>
    </w:p>
    <w:p w14:paraId="405A1E8B" w14:textId="77777777" w:rsidR="00E46D7D" w:rsidRDefault="00B853C2" w:rsidP="00E46D7D">
      <w:pPr>
        <w:pStyle w:val="ae"/>
        <w:numPr>
          <w:ilvl w:val="0"/>
          <w:numId w:val="14"/>
        </w:numPr>
        <w:rPr>
          <w:rFonts w:ascii="Arial" w:hAnsi="Arial" w:cs="Arial"/>
          <w:color w:val="000000" w:themeColor="text1"/>
          <w:sz w:val="24"/>
          <w:szCs w:val="24"/>
          <w:lang w:val="ru-RU"/>
        </w:rPr>
      </w:pPr>
      <w:r w:rsidRPr="00E46D7D">
        <w:rPr>
          <w:rFonts w:ascii="Arial" w:hAnsi="Arial" w:cs="Arial"/>
          <w:color w:val="000000" w:themeColor="text1"/>
          <w:sz w:val="24"/>
          <w:szCs w:val="24"/>
          <w:lang w:val="ru-RU"/>
        </w:rPr>
        <w:t>Российская ассоциация бизнес-образования (РАБО)</w:t>
      </w:r>
    </w:p>
    <w:p w14:paraId="1F51C637" w14:textId="417BAAF4" w:rsidR="00B853C2" w:rsidRPr="00E46D7D" w:rsidRDefault="00B853C2" w:rsidP="00E46D7D">
      <w:pPr>
        <w:pStyle w:val="ae"/>
        <w:numPr>
          <w:ilvl w:val="0"/>
          <w:numId w:val="14"/>
        </w:numPr>
        <w:rPr>
          <w:rFonts w:ascii="Arial" w:hAnsi="Arial" w:cs="Arial"/>
          <w:color w:val="000000" w:themeColor="text1"/>
          <w:sz w:val="24"/>
          <w:szCs w:val="24"/>
          <w:lang w:val="ru-RU"/>
        </w:rPr>
      </w:pPr>
      <w:r w:rsidRPr="00E46D7D">
        <w:rPr>
          <w:rFonts w:ascii="Arial" w:hAnsi="Arial" w:cs="Arial"/>
          <w:color w:val="000000" w:themeColor="text1"/>
          <w:sz w:val="24"/>
          <w:szCs w:val="24"/>
          <w:lang w:val="ru-RU"/>
        </w:rPr>
        <w:t xml:space="preserve">Спонсор: ООО «Лапин </w:t>
      </w:r>
      <w:proofErr w:type="spellStart"/>
      <w:r w:rsidRPr="00E46D7D">
        <w:rPr>
          <w:rFonts w:ascii="Arial" w:hAnsi="Arial" w:cs="Arial"/>
          <w:color w:val="000000" w:themeColor="text1"/>
          <w:sz w:val="24"/>
          <w:szCs w:val="24"/>
          <w:lang w:val="ru-RU"/>
        </w:rPr>
        <w:t>Эдвертайзинг</w:t>
      </w:r>
      <w:proofErr w:type="spellEnd"/>
      <w:r w:rsidRPr="00E46D7D">
        <w:rPr>
          <w:rFonts w:ascii="Arial" w:hAnsi="Arial" w:cs="Arial"/>
          <w:color w:val="000000" w:themeColor="text1"/>
          <w:sz w:val="24"/>
          <w:szCs w:val="24"/>
          <w:lang w:val="ru-RU"/>
        </w:rPr>
        <w:t>»</w:t>
      </w:r>
    </w:p>
    <w:p w14:paraId="6EAE9C2D" w14:textId="77777777" w:rsidR="0004259D" w:rsidRPr="00E46D7D" w:rsidRDefault="0004259D" w:rsidP="00B2591B">
      <w:pPr>
        <w:rPr>
          <w:rFonts w:ascii="Arial" w:hAnsi="Arial" w:cs="Arial"/>
          <w:color w:val="000000" w:themeColor="text1"/>
          <w:sz w:val="24"/>
          <w:szCs w:val="24"/>
          <w:lang w:val="ru-RU"/>
        </w:rPr>
      </w:pPr>
    </w:p>
    <w:p w14:paraId="08AC4A8E" w14:textId="77777777" w:rsidR="00B853C2" w:rsidRPr="00E46D7D" w:rsidRDefault="00B853C2">
      <w:pPr>
        <w:rPr>
          <w:rFonts w:ascii="Arial" w:hAnsi="Arial" w:cs="Arial"/>
          <w:b/>
          <w:bCs/>
          <w:color w:val="000000" w:themeColor="text1"/>
          <w:sz w:val="28"/>
          <w:szCs w:val="28"/>
          <w:lang w:val="ru-RU"/>
        </w:rPr>
      </w:pPr>
      <w:r w:rsidRPr="00E46D7D">
        <w:rPr>
          <w:rFonts w:ascii="Arial" w:hAnsi="Arial" w:cs="Arial"/>
          <w:b/>
          <w:bCs/>
          <w:color w:val="000000" w:themeColor="text1"/>
          <w:sz w:val="28"/>
          <w:szCs w:val="28"/>
          <w:lang w:val="ru-RU"/>
        </w:rPr>
        <w:br w:type="page"/>
      </w:r>
    </w:p>
    <w:p w14:paraId="64C0BEBF" w14:textId="299D0A99" w:rsidR="0004259D" w:rsidRPr="00E46D7D" w:rsidRDefault="0004259D" w:rsidP="0004259D">
      <w:pPr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lang w:val="ru-RU"/>
        </w:rPr>
      </w:pPr>
      <w:r w:rsidRPr="00E46D7D">
        <w:rPr>
          <w:rFonts w:ascii="Arial" w:hAnsi="Arial" w:cs="Arial"/>
          <w:b/>
          <w:bCs/>
          <w:color w:val="000000" w:themeColor="text1"/>
          <w:sz w:val="28"/>
          <w:szCs w:val="28"/>
          <w:lang w:val="ru-RU"/>
        </w:rPr>
        <w:lastRenderedPageBreak/>
        <w:t>Программа мероприятия</w:t>
      </w:r>
    </w:p>
    <w:p w14:paraId="7C6951AC" w14:textId="77777777" w:rsidR="00B853C2" w:rsidRPr="00E46D7D" w:rsidRDefault="00B853C2" w:rsidP="00B853C2">
      <w:pPr>
        <w:pStyle w:val="21"/>
        <w:rPr>
          <w:rFonts w:ascii="Arial" w:hAnsi="Arial" w:cs="Arial"/>
          <w:color w:val="000000" w:themeColor="text1"/>
          <w:sz w:val="24"/>
          <w:szCs w:val="24"/>
          <w:lang w:val="ru-RU"/>
        </w:rPr>
      </w:pPr>
      <w:r w:rsidRPr="00E46D7D">
        <w:rPr>
          <w:rFonts w:ascii="Arial" w:hAnsi="Arial" w:cs="Arial"/>
          <w:color w:val="000000" w:themeColor="text1"/>
          <w:sz w:val="24"/>
          <w:szCs w:val="24"/>
          <w:lang w:val="ru-RU"/>
        </w:rPr>
        <w:t>Модераторы</w:t>
      </w:r>
    </w:p>
    <w:p w14:paraId="6F6F399A" w14:textId="77777777" w:rsidR="00B853C2" w:rsidRPr="00E46D7D" w:rsidRDefault="00B853C2" w:rsidP="00B853C2">
      <w:pPr>
        <w:rPr>
          <w:rFonts w:ascii="Arial" w:hAnsi="Arial" w:cs="Arial"/>
          <w:color w:val="000000" w:themeColor="text1"/>
          <w:sz w:val="24"/>
          <w:szCs w:val="24"/>
          <w:lang w:val="ru-RU"/>
        </w:rPr>
      </w:pPr>
      <w:r w:rsidRPr="00E46D7D">
        <w:rPr>
          <w:rFonts w:ascii="Arial" w:hAnsi="Arial" w:cs="Arial"/>
          <w:b/>
          <w:color w:val="000000" w:themeColor="text1"/>
          <w:sz w:val="24"/>
          <w:szCs w:val="24"/>
          <w:lang w:val="ru-RU"/>
        </w:rPr>
        <w:t>Филипп Александрович Лапин</w:t>
      </w:r>
      <w:r w:rsidRPr="00E46D7D">
        <w:rPr>
          <w:rFonts w:ascii="Arial" w:hAnsi="Arial" w:cs="Arial"/>
          <w:color w:val="000000" w:themeColor="text1"/>
          <w:sz w:val="24"/>
          <w:szCs w:val="24"/>
          <w:lang w:val="ru-RU"/>
        </w:rPr>
        <w:t xml:space="preserve"> — Руководитель образовательных проектов в высшей и средней школе, предприниматель, преподаватель РАНХиГС</w:t>
      </w:r>
    </w:p>
    <w:p w14:paraId="08D55D4F" w14:textId="7557BF7F" w:rsidR="00B853C2" w:rsidRPr="00E46D7D" w:rsidRDefault="00B853C2" w:rsidP="00B853C2">
      <w:pPr>
        <w:rPr>
          <w:rFonts w:ascii="Arial" w:hAnsi="Arial" w:cs="Arial"/>
          <w:color w:val="000000" w:themeColor="text1"/>
          <w:sz w:val="24"/>
          <w:szCs w:val="24"/>
          <w:lang w:val="ru-RU"/>
        </w:rPr>
      </w:pPr>
      <w:proofErr w:type="spellStart"/>
      <w:r w:rsidRPr="00E46D7D">
        <w:rPr>
          <w:rFonts w:ascii="Arial" w:hAnsi="Arial" w:cs="Arial"/>
          <w:b/>
          <w:color w:val="000000" w:themeColor="text1"/>
          <w:sz w:val="24"/>
          <w:szCs w:val="24"/>
          <w:lang w:val="ru-RU"/>
        </w:rPr>
        <w:t>Сощина</w:t>
      </w:r>
      <w:proofErr w:type="spellEnd"/>
      <w:r w:rsidRPr="00E46D7D">
        <w:rPr>
          <w:rFonts w:ascii="Arial" w:hAnsi="Arial" w:cs="Arial"/>
          <w:b/>
          <w:color w:val="000000" w:themeColor="text1"/>
          <w:sz w:val="24"/>
          <w:szCs w:val="24"/>
          <w:lang w:val="ru-RU"/>
        </w:rPr>
        <w:t xml:space="preserve"> Ирина Иосифовна</w:t>
      </w:r>
      <w:r w:rsidRPr="00E46D7D">
        <w:rPr>
          <w:rFonts w:ascii="Arial" w:hAnsi="Arial" w:cs="Arial"/>
          <w:color w:val="000000" w:themeColor="text1"/>
          <w:sz w:val="24"/>
          <w:szCs w:val="24"/>
          <w:lang w:val="ru-RU"/>
        </w:rPr>
        <w:t xml:space="preserve"> — Руководитель образовательных проектов, преподаватель РАНХиГС</w:t>
      </w:r>
    </w:p>
    <w:tbl>
      <w:tblPr>
        <w:tblStyle w:val="aff0"/>
        <w:tblW w:w="0" w:type="auto"/>
        <w:tblLook w:val="04A0" w:firstRow="1" w:lastRow="0" w:firstColumn="1" w:lastColumn="0" w:noHBand="0" w:noVBand="1"/>
      </w:tblPr>
      <w:tblGrid>
        <w:gridCol w:w="2122"/>
        <w:gridCol w:w="6508"/>
      </w:tblGrid>
      <w:tr w:rsidR="0004259D" w:rsidRPr="00E46D7D" w14:paraId="2BBE9D42" w14:textId="77777777" w:rsidTr="00B853C2">
        <w:tc>
          <w:tcPr>
            <w:tcW w:w="2122" w:type="dxa"/>
          </w:tcPr>
          <w:p w14:paraId="447819EA" w14:textId="547E1477" w:rsidR="0004259D" w:rsidRPr="00E46D7D" w:rsidRDefault="0004259D" w:rsidP="00B853C2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ru-RU"/>
              </w:rPr>
            </w:pPr>
            <w:r w:rsidRPr="00E46D7D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ru-RU"/>
              </w:rPr>
              <w:t>10:</w:t>
            </w:r>
            <w:r w:rsidRPr="00E46D7D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3</w:t>
            </w:r>
            <w:r w:rsidRPr="00E46D7D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ru-RU"/>
              </w:rPr>
              <w:t>0 – 11:00</w:t>
            </w:r>
          </w:p>
        </w:tc>
        <w:tc>
          <w:tcPr>
            <w:tcW w:w="6508" w:type="dxa"/>
          </w:tcPr>
          <w:p w14:paraId="4E86FDAC" w14:textId="72EB6F96" w:rsidR="0004259D" w:rsidRPr="00E46D7D" w:rsidRDefault="00B853C2" w:rsidP="00B2591B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ru-RU"/>
              </w:rPr>
            </w:pPr>
            <w:r w:rsidRPr="00E46D7D">
              <w:rPr>
                <w:rFonts w:ascii="Arial" w:hAnsi="Arial" w:cs="Arial"/>
                <w:color w:val="000000" w:themeColor="text1"/>
                <w:sz w:val="24"/>
                <w:szCs w:val="24"/>
                <w:lang w:val="ru-RU"/>
              </w:rPr>
              <w:t>Приветственный кофе. Фуршет (Ф</w:t>
            </w:r>
            <w:r w:rsidR="001D5DB0" w:rsidRPr="00E46D7D">
              <w:rPr>
                <w:rFonts w:ascii="Arial" w:hAnsi="Arial" w:cs="Arial"/>
                <w:color w:val="000000" w:themeColor="text1"/>
                <w:sz w:val="24"/>
                <w:szCs w:val="24"/>
                <w:lang w:val="ru-RU"/>
              </w:rPr>
              <w:t>ой</w:t>
            </w:r>
            <w:r w:rsidRPr="00E46D7D">
              <w:rPr>
                <w:rFonts w:ascii="Arial" w:hAnsi="Arial" w:cs="Arial"/>
                <w:color w:val="000000" w:themeColor="text1"/>
                <w:sz w:val="24"/>
                <w:szCs w:val="24"/>
                <w:lang w:val="ru-RU"/>
              </w:rPr>
              <w:t>е 5 этажа, 5 корп.)</w:t>
            </w:r>
          </w:p>
        </w:tc>
      </w:tr>
      <w:tr w:rsidR="0004259D" w:rsidRPr="00E46D7D" w14:paraId="0CE31829" w14:textId="77777777" w:rsidTr="00B853C2">
        <w:tc>
          <w:tcPr>
            <w:tcW w:w="2122" w:type="dxa"/>
          </w:tcPr>
          <w:p w14:paraId="4AA3A46C" w14:textId="3B9AB483" w:rsidR="0004259D" w:rsidRPr="00E46D7D" w:rsidRDefault="0004259D" w:rsidP="00B853C2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ru-RU"/>
              </w:rPr>
            </w:pPr>
            <w:r w:rsidRPr="00E46D7D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ru-RU"/>
              </w:rPr>
              <w:t>11:00 – 1</w:t>
            </w:r>
            <w:r w:rsidR="00B853C2" w:rsidRPr="00E46D7D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ru-RU"/>
              </w:rPr>
              <w:t>1</w:t>
            </w:r>
            <w:r w:rsidRPr="00E46D7D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ru-RU"/>
              </w:rPr>
              <w:t>:</w:t>
            </w:r>
            <w:r w:rsidR="00B853C2" w:rsidRPr="00E46D7D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ru-RU"/>
              </w:rPr>
              <w:t>10</w:t>
            </w:r>
          </w:p>
        </w:tc>
        <w:tc>
          <w:tcPr>
            <w:tcW w:w="6508" w:type="dxa"/>
          </w:tcPr>
          <w:p w14:paraId="1DF1DAD8" w14:textId="247F0793" w:rsidR="00B853C2" w:rsidRPr="00E46D7D" w:rsidRDefault="00B853C2" w:rsidP="00B853C2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ru-RU"/>
              </w:rPr>
            </w:pPr>
            <w:r w:rsidRPr="00E46D7D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ru-RU"/>
              </w:rPr>
              <w:t>Лапин Ф.А.</w:t>
            </w:r>
            <w:r w:rsidRPr="00E46D7D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ru-RU"/>
              </w:rPr>
              <w:br/>
            </w:r>
            <w:r w:rsidRPr="00E46D7D">
              <w:rPr>
                <w:rFonts w:ascii="Arial" w:hAnsi="Arial" w:cs="Arial"/>
                <w:color w:val="000000" w:themeColor="text1"/>
                <w:sz w:val="24"/>
                <w:szCs w:val="24"/>
                <w:lang w:val="ru-RU"/>
              </w:rPr>
              <w:t>Руководитель образовательных проектов в высшей и средней школе, предприниматель, преподаватель РАНХиГС</w:t>
            </w:r>
          </w:p>
          <w:p w14:paraId="27931723" w14:textId="77777777" w:rsidR="00B853C2" w:rsidRPr="00E46D7D" w:rsidRDefault="00B853C2" w:rsidP="00B853C2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ru-RU"/>
              </w:rPr>
            </w:pPr>
          </w:p>
          <w:p w14:paraId="1AAAF958" w14:textId="2A51FA33" w:rsidR="00B853C2" w:rsidRPr="00E46D7D" w:rsidRDefault="00B853C2" w:rsidP="00B853C2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ru-RU"/>
              </w:rPr>
            </w:pPr>
            <w:r w:rsidRPr="00E46D7D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ru-RU"/>
              </w:rPr>
              <w:t>Евтихиева Н.А.</w:t>
            </w:r>
            <w:bookmarkStart w:id="1" w:name="_GoBack"/>
            <w:bookmarkEnd w:id="1"/>
          </w:p>
          <w:p w14:paraId="717B1A40" w14:textId="111E72EE" w:rsidR="00B853C2" w:rsidRPr="00E46D7D" w:rsidRDefault="00B853C2" w:rsidP="00B853C2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ru-RU"/>
              </w:rPr>
            </w:pPr>
            <w:r w:rsidRPr="00E46D7D">
              <w:rPr>
                <w:rFonts w:ascii="Arial" w:hAnsi="Arial" w:cs="Arial"/>
                <w:color w:val="000000" w:themeColor="text1"/>
                <w:sz w:val="24"/>
                <w:szCs w:val="24"/>
                <w:lang w:val="ru-RU"/>
              </w:rPr>
              <w:t>Генеральный директор РАБО</w:t>
            </w:r>
            <w:r w:rsidR="00E46D7D">
              <w:rPr>
                <w:rFonts w:ascii="Arial" w:hAnsi="Arial" w:cs="Arial"/>
                <w:color w:val="000000" w:themeColor="text1"/>
                <w:sz w:val="24"/>
                <w:szCs w:val="24"/>
                <w:lang w:val="ru-RU"/>
              </w:rPr>
              <w:t xml:space="preserve"> и НАСДОБР</w:t>
            </w:r>
            <w:r w:rsidRPr="00E46D7D">
              <w:rPr>
                <w:rFonts w:ascii="Arial" w:hAnsi="Arial" w:cs="Arial"/>
                <w:color w:val="000000" w:themeColor="text1"/>
                <w:sz w:val="24"/>
                <w:szCs w:val="24"/>
                <w:lang w:val="ru-RU"/>
              </w:rPr>
              <w:t>, заместитель директора ИГСУ РАНХиГС</w:t>
            </w:r>
          </w:p>
          <w:p w14:paraId="34003330" w14:textId="77777777" w:rsidR="00B853C2" w:rsidRPr="00E46D7D" w:rsidRDefault="00B853C2" w:rsidP="0004259D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ru-RU"/>
              </w:rPr>
            </w:pPr>
          </w:p>
          <w:p w14:paraId="02E7ACF6" w14:textId="14D31EE6" w:rsidR="0004259D" w:rsidRPr="00E46D7D" w:rsidRDefault="00B853C2" w:rsidP="0004259D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ru-RU"/>
              </w:rPr>
            </w:pPr>
            <w:r w:rsidRPr="00E46D7D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ru-RU"/>
              </w:rPr>
              <w:t xml:space="preserve">Открытие </w:t>
            </w:r>
          </w:p>
        </w:tc>
      </w:tr>
      <w:tr w:rsidR="00B853C2" w:rsidRPr="00E46D7D" w14:paraId="7D39E8F4" w14:textId="77777777" w:rsidTr="00B853C2">
        <w:tc>
          <w:tcPr>
            <w:tcW w:w="2122" w:type="dxa"/>
          </w:tcPr>
          <w:p w14:paraId="6BA68140" w14:textId="4F90FDB1" w:rsidR="00B853C2" w:rsidRPr="00E46D7D" w:rsidRDefault="00B853C2" w:rsidP="00B853C2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ru-RU"/>
              </w:rPr>
            </w:pPr>
            <w:r w:rsidRPr="00E46D7D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ru-RU"/>
              </w:rPr>
              <w:t>11:10 – 11:25</w:t>
            </w:r>
          </w:p>
        </w:tc>
        <w:tc>
          <w:tcPr>
            <w:tcW w:w="6508" w:type="dxa"/>
          </w:tcPr>
          <w:p w14:paraId="1273B3BC" w14:textId="01E27345" w:rsidR="00B853C2" w:rsidRPr="00E46D7D" w:rsidRDefault="00B853C2" w:rsidP="0004259D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E46D7D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ru-RU"/>
              </w:rPr>
              <w:t>Потеев</w:t>
            </w:r>
            <w:proofErr w:type="spellEnd"/>
            <w:r w:rsidRPr="00E46D7D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ru-RU"/>
              </w:rPr>
              <w:t xml:space="preserve"> П.М.</w:t>
            </w:r>
            <w:r w:rsidRPr="00E46D7D">
              <w:rPr>
                <w:rFonts w:ascii="Arial" w:hAnsi="Arial" w:cs="Arial"/>
                <w:color w:val="000000" w:themeColor="text1"/>
                <w:sz w:val="24"/>
                <w:szCs w:val="24"/>
                <w:lang w:val="ru-RU"/>
              </w:rPr>
              <w:t xml:space="preserve"> </w:t>
            </w:r>
          </w:p>
          <w:p w14:paraId="35347033" w14:textId="583D12ED" w:rsidR="00B853C2" w:rsidRPr="00E46D7D" w:rsidRDefault="00B853C2" w:rsidP="0004259D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E46D7D">
              <w:rPr>
                <w:rFonts w:ascii="Arial" w:hAnsi="Arial" w:cs="Arial"/>
                <w:sz w:val="24"/>
                <w:szCs w:val="24"/>
                <w:lang w:val="ru-RU"/>
              </w:rPr>
              <w:t>Эксперт по организационной и цифровой трансформации, руководитель проектного офиса развития Газпром ЦПС</w:t>
            </w:r>
          </w:p>
          <w:p w14:paraId="45D8BCEE" w14:textId="77777777" w:rsidR="00B853C2" w:rsidRPr="00E46D7D" w:rsidRDefault="00B853C2" w:rsidP="0004259D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ru-RU"/>
              </w:rPr>
            </w:pPr>
          </w:p>
          <w:p w14:paraId="6DB96A8F" w14:textId="4833C0D5" w:rsidR="00B853C2" w:rsidRPr="00E46D7D" w:rsidRDefault="00B853C2" w:rsidP="0004259D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ru-RU"/>
              </w:rPr>
            </w:pPr>
            <w:r w:rsidRPr="00E46D7D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ru-RU"/>
              </w:rPr>
              <w:t>Тема:</w:t>
            </w:r>
            <w:r w:rsidRPr="00E46D7D">
              <w:rPr>
                <w:rFonts w:ascii="Arial" w:hAnsi="Arial" w:cs="Arial"/>
                <w:color w:val="000000" w:themeColor="text1"/>
                <w:sz w:val="24"/>
                <w:szCs w:val="24"/>
                <w:lang w:val="ru-RU"/>
              </w:rPr>
              <w:t xml:space="preserve"> «Лидер изменений: траектория подготовки»</w:t>
            </w:r>
          </w:p>
        </w:tc>
      </w:tr>
      <w:tr w:rsidR="00B853C2" w:rsidRPr="00E46D7D" w14:paraId="6158D5F9" w14:textId="77777777" w:rsidTr="00B853C2">
        <w:tc>
          <w:tcPr>
            <w:tcW w:w="2122" w:type="dxa"/>
          </w:tcPr>
          <w:p w14:paraId="00AB431B" w14:textId="2520BDDD" w:rsidR="00B853C2" w:rsidRPr="00E46D7D" w:rsidRDefault="00B853C2" w:rsidP="00B853C2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ru-RU"/>
              </w:rPr>
            </w:pPr>
            <w:r w:rsidRPr="00E46D7D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ru-RU"/>
              </w:rPr>
              <w:t>11:25 – 11:40</w:t>
            </w:r>
          </w:p>
        </w:tc>
        <w:tc>
          <w:tcPr>
            <w:tcW w:w="6508" w:type="dxa"/>
          </w:tcPr>
          <w:p w14:paraId="520F8908" w14:textId="77777777" w:rsidR="00B853C2" w:rsidRPr="00E46D7D" w:rsidRDefault="00B853C2" w:rsidP="00B853C2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ru-RU"/>
              </w:rPr>
            </w:pPr>
            <w:r w:rsidRPr="00E46D7D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ru-RU"/>
              </w:rPr>
              <w:t>Лапин Ф.А.</w:t>
            </w:r>
            <w:r w:rsidRPr="00E46D7D">
              <w:rPr>
                <w:rFonts w:ascii="Arial" w:hAnsi="Arial" w:cs="Arial"/>
                <w:color w:val="000000" w:themeColor="text1"/>
                <w:sz w:val="24"/>
                <w:szCs w:val="24"/>
                <w:lang w:val="ru-RU"/>
              </w:rPr>
              <w:t xml:space="preserve"> </w:t>
            </w:r>
          </w:p>
          <w:p w14:paraId="3908E201" w14:textId="77777777" w:rsidR="00B853C2" w:rsidRPr="00E46D7D" w:rsidRDefault="00B853C2" w:rsidP="00B853C2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ru-RU"/>
              </w:rPr>
            </w:pPr>
            <w:r w:rsidRPr="00E46D7D">
              <w:rPr>
                <w:rFonts w:ascii="Arial" w:hAnsi="Arial" w:cs="Arial"/>
                <w:color w:val="000000" w:themeColor="text1"/>
                <w:sz w:val="24"/>
                <w:szCs w:val="24"/>
                <w:lang w:val="ru-RU"/>
              </w:rPr>
              <w:t>Руководитель образовательных проектов в высшей и средней школе, предприниматель, преподаватель РАНХиГС</w:t>
            </w:r>
          </w:p>
          <w:p w14:paraId="24D321FF" w14:textId="77777777" w:rsidR="00B853C2" w:rsidRPr="00E46D7D" w:rsidRDefault="00B853C2" w:rsidP="00B853C2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ru-RU"/>
              </w:rPr>
            </w:pPr>
          </w:p>
          <w:p w14:paraId="453A1C34" w14:textId="14B94E01" w:rsidR="00B853C2" w:rsidRPr="00E46D7D" w:rsidRDefault="00B853C2" w:rsidP="00B853C2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ru-RU"/>
              </w:rPr>
            </w:pPr>
            <w:r w:rsidRPr="00E46D7D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ru-RU"/>
              </w:rPr>
              <w:t>Тема:</w:t>
            </w:r>
            <w:r w:rsidRPr="00E46D7D">
              <w:rPr>
                <w:rFonts w:ascii="Arial" w:hAnsi="Arial" w:cs="Arial"/>
                <w:color w:val="000000" w:themeColor="text1"/>
                <w:sz w:val="24"/>
                <w:szCs w:val="24"/>
                <w:lang w:val="ru-RU"/>
              </w:rPr>
              <w:t xml:space="preserve"> «От цифровой грамотности к AI-мышлению: системный подход к интеграции искусственного интеллекта в бизнес-образование (школа — ВУЗ)»</w:t>
            </w:r>
          </w:p>
        </w:tc>
      </w:tr>
      <w:tr w:rsidR="00B853C2" w:rsidRPr="00E46D7D" w14:paraId="65E08322" w14:textId="77777777" w:rsidTr="00B853C2">
        <w:tc>
          <w:tcPr>
            <w:tcW w:w="2122" w:type="dxa"/>
          </w:tcPr>
          <w:p w14:paraId="40C23DBF" w14:textId="56F0EA2F" w:rsidR="00B853C2" w:rsidRPr="00E46D7D" w:rsidRDefault="00B853C2" w:rsidP="00B853C2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ru-RU"/>
              </w:rPr>
            </w:pPr>
            <w:r w:rsidRPr="00E46D7D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ru-RU"/>
              </w:rPr>
              <w:t>11:40 – 11:55</w:t>
            </w:r>
          </w:p>
        </w:tc>
        <w:tc>
          <w:tcPr>
            <w:tcW w:w="6508" w:type="dxa"/>
          </w:tcPr>
          <w:p w14:paraId="6ECE3082" w14:textId="77777777" w:rsidR="00B853C2" w:rsidRPr="00E46D7D" w:rsidRDefault="00B853C2" w:rsidP="0004259D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ru-RU"/>
              </w:rPr>
            </w:pPr>
            <w:r w:rsidRPr="00E46D7D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ru-RU"/>
              </w:rPr>
              <w:t>Дмитриева А.С.</w:t>
            </w:r>
            <w:r w:rsidRPr="00E46D7D">
              <w:rPr>
                <w:rFonts w:ascii="Arial" w:hAnsi="Arial" w:cs="Arial"/>
                <w:color w:val="000000" w:themeColor="text1"/>
                <w:sz w:val="24"/>
                <w:szCs w:val="24"/>
                <w:lang w:val="ru-RU"/>
              </w:rPr>
              <w:t xml:space="preserve"> </w:t>
            </w:r>
          </w:p>
          <w:p w14:paraId="628E7E63" w14:textId="0E73F58E" w:rsidR="00B853C2" w:rsidRPr="00E46D7D" w:rsidRDefault="00B853C2" w:rsidP="00B853C2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ru-RU"/>
              </w:rPr>
            </w:pPr>
            <w:r w:rsidRPr="00E46D7D">
              <w:rPr>
                <w:rFonts w:ascii="Arial" w:hAnsi="Arial" w:cs="Arial"/>
                <w:color w:val="000000" w:themeColor="text1"/>
                <w:sz w:val="24"/>
                <w:szCs w:val="24"/>
                <w:lang w:val="ru-RU"/>
              </w:rPr>
              <w:t>Детский психолог, коуч по предпринимательству, автор детских образовательных программ дополнительного образования</w:t>
            </w:r>
          </w:p>
          <w:p w14:paraId="4F8003BA" w14:textId="77777777" w:rsidR="00B853C2" w:rsidRPr="00E46D7D" w:rsidRDefault="00B853C2" w:rsidP="0004259D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ru-RU"/>
              </w:rPr>
            </w:pPr>
          </w:p>
          <w:p w14:paraId="76C7B10F" w14:textId="2CFC735F" w:rsidR="00B853C2" w:rsidRPr="00E46D7D" w:rsidRDefault="00B853C2" w:rsidP="0004259D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ru-RU"/>
              </w:rPr>
            </w:pPr>
            <w:r w:rsidRPr="00E46D7D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ru-RU"/>
              </w:rPr>
              <w:t>Тема:</w:t>
            </w:r>
            <w:r w:rsidRPr="00E46D7D">
              <w:rPr>
                <w:rFonts w:ascii="Arial" w:hAnsi="Arial" w:cs="Arial"/>
                <w:color w:val="000000" w:themeColor="text1"/>
                <w:sz w:val="24"/>
                <w:szCs w:val="24"/>
                <w:lang w:val="ru-RU"/>
              </w:rPr>
              <w:t xml:space="preserve"> «Развитие предпринимательских навыков со школы: психологическая основа и реальные практики».</w:t>
            </w:r>
          </w:p>
        </w:tc>
      </w:tr>
      <w:tr w:rsidR="00B853C2" w:rsidRPr="00E46D7D" w14:paraId="2B4F9E7E" w14:textId="77777777" w:rsidTr="00B853C2">
        <w:tc>
          <w:tcPr>
            <w:tcW w:w="2122" w:type="dxa"/>
          </w:tcPr>
          <w:p w14:paraId="603BA91C" w14:textId="03A424AC" w:rsidR="00B853C2" w:rsidRPr="00E46D7D" w:rsidRDefault="00B853C2" w:rsidP="00B853C2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ru-RU"/>
              </w:rPr>
            </w:pPr>
            <w:r w:rsidRPr="00E46D7D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ru-RU"/>
              </w:rPr>
              <w:t>11:55 – 12:10</w:t>
            </w:r>
          </w:p>
        </w:tc>
        <w:tc>
          <w:tcPr>
            <w:tcW w:w="6508" w:type="dxa"/>
          </w:tcPr>
          <w:p w14:paraId="062E2337" w14:textId="481053C0" w:rsidR="00DD417C" w:rsidRPr="00E46D7D" w:rsidRDefault="00B853C2" w:rsidP="00DD417C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ru-RU"/>
              </w:rPr>
            </w:pPr>
            <w:r w:rsidRPr="00E46D7D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ru-RU"/>
              </w:rPr>
              <w:t>Долина Н.В.</w:t>
            </w:r>
            <w:r w:rsidR="00DD417C" w:rsidRPr="00E46D7D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ru-RU"/>
              </w:rPr>
              <w:br/>
            </w:r>
            <w:r w:rsidR="00DD417C" w:rsidRPr="00E46D7D">
              <w:rPr>
                <w:rFonts w:ascii="Arial" w:hAnsi="Arial" w:cs="Arial"/>
                <w:color w:val="000000" w:themeColor="text1"/>
                <w:sz w:val="24"/>
                <w:szCs w:val="24"/>
                <w:lang w:val="ru-RU"/>
              </w:rPr>
              <w:t xml:space="preserve">Кандидат экономических наук, психолог, педагог </w:t>
            </w:r>
          </w:p>
          <w:p w14:paraId="122C1DBA" w14:textId="2E28872E" w:rsidR="00DD417C" w:rsidRPr="00E46D7D" w:rsidRDefault="00DD417C" w:rsidP="00DD417C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ru-RU"/>
              </w:rPr>
            </w:pPr>
            <w:r w:rsidRPr="00E46D7D">
              <w:rPr>
                <w:rFonts w:ascii="Arial" w:hAnsi="Arial" w:cs="Arial"/>
                <w:color w:val="000000" w:themeColor="text1"/>
                <w:sz w:val="24"/>
                <w:szCs w:val="24"/>
                <w:lang w:val="ru-RU"/>
              </w:rPr>
              <w:lastRenderedPageBreak/>
              <w:t>Бизнес-коуч и ментор лидеров и их команд в крупных российских компаниях таких как: Банк России, СБЕР, ВТБ, Роскосмос, Росатом, РЖД</w:t>
            </w:r>
          </w:p>
          <w:p w14:paraId="18FD085B" w14:textId="77777777" w:rsidR="00DD417C" w:rsidRPr="00E46D7D" w:rsidRDefault="00DD417C" w:rsidP="00DD417C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ru-RU"/>
              </w:rPr>
            </w:pPr>
            <w:r w:rsidRPr="00E46D7D">
              <w:rPr>
                <w:rFonts w:ascii="Arial" w:hAnsi="Arial" w:cs="Arial"/>
                <w:color w:val="000000" w:themeColor="text1"/>
                <w:sz w:val="24"/>
                <w:szCs w:val="24"/>
                <w:lang w:val="ru-RU"/>
              </w:rPr>
              <w:t xml:space="preserve">Президент Союза профессионалов в сфере развития потенциала человека </w:t>
            </w:r>
          </w:p>
          <w:p w14:paraId="2C732A40" w14:textId="19DEF22B" w:rsidR="00DD417C" w:rsidRPr="00E46D7D" w:rsidRDefault="00DD417C" w:rsidP="00DD417C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ru-RU"/>
              </w:rPr>
            </w:pPr>
            <w:r w:rsidRPr="00E46D7D">
              <w:rPr>
                <w:rFonts w:ascii="Arial" w:hAnsi="Arial" w:cs="Arial"/>
                <w:color w:val="000000" w:themeColor="text1"/>
                <w:sz w:val="24"/>
                <w:szCs w:val="24"/>
                <w:lang w:val="ru-RU"/>
              </w:rPr>
              <w:t>Автор и идеолог всероссийского проекта «Самосознание. Мудрая Школа»</w:t>
            </w:r>
          </w:p>
          <w:p w14:paraId="30C64A6B" w14:textId="7EC3C5A4" w:rsidR="00B853C2" w:rsidRPr="00E46D7D" w:rsidRDefault="00DD417C" w:rsidP="00DD417C">
            <w:pPr>
              <w:rPr>
                <w:rFonts w:ascii="Arial" w:hAnsi="Arial" w:cs="Arial"/>
                <w:color w:val="EE0000"/>
                <w:sz w:val="24"/>
                <w:szCs w:val="24"/>
                <w:lang w:val="ru-RU"/>
              </w:rPr>
            </w:pPr>
            <w:r w:rsidRPr="00E46D7D">
              <w:rPr>
                <w:rFonts w:ascii="Arial" w:hAnsi="Arial" w:cs="Arial"/>
                <w:color w:val="000000" w:themeColor="text1"/>
                <w:sz w:val="24"/>
                <w:szCs w:val="24"/>
                <w:lang w:val="ru-RU"/>
              </w:rPr>
              <w:t>Автор учебно-практического пособия для детей и молодежи «Я – лидер нового поколения»</w:t>
            </w:r>
          </w:p>
          <w:p w14:paraId="23CC5411" w14:textId="77777777" w:rsidR="00B853C2" w:rsidRPr="00E46D7D" w:rsidRDefault="00B853C2" w:rsidP="0004259D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ru-RU"/>
              </w:rPr>
            </w:pPr>
          </w:p>
          <w:p w14:paraId="6BD37C2C" w14:textId="0904CF7F" w:rsidR="00B853C2" w:rsidRPr="00E46D7D" w:rsidRDefault="00B853C2" w:rsidP="0004259D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ru-RU"/>
              </w:rPr>
            </w:pPr>
            <w:r w:rsidRPr="00E46D7D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ru-RU"/>
              </w:rPr>
              <w:t>Тема:</w:t>
            </w:r>
            <w:r w:rsidRPr="00E46D7D">
              <w:rPr>
                <w:rFonts w:ascii="Arial" w:hAnsi="Arial" w:cs="Arial"/>
                <w:color w:val="000000" w:themeColor="text1"/>
                <w:sz w:val="24"/>
                <w:szCs w:val="24"/>
                <w:lang w:val="ru-RU"/>
              </w:rPr>
              <w:t xml:space="preserve"> «Пути, опыт и практика формирования предпринимательского мышления в школьном образовании»</w:t>
            </w:r>
          </w:p>
        </w:tc>
      </w:tr>
      <w:tr w:rsidR="00B853C2" w:rsidRPr="00E46D7D" w14:paraId="4E8FC2D3" w14:textId="77777777" w:rsidTr="00B853C2">
        <w:tc>
          <w:tcPr>
            <w:tcW w:w="2122" w:type="dxa"/>
          </w:tcPr>
          <w:p w14:paraId="7D1E2074" w14:textId="031B5866" w:rsidR="00B853C2" w:rsidRPr="00E46D7D" w:rsidRDefault="00B853C2" w:rsidP="00B853C2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ru-RU"/>
              </w:rPr>
            </w:pPr>
            <w:r w:rsidRPr="00E46D7D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ru-RU"/>
              </w:rPr>
              <w:lastRenderedPageBreak/>
              <w:t>12:10 – 12:25</w:t>
            </w:r>
          </w:p>
        </w:tc>
        <w:tc>
          <w:tcPr>
            <w:tcW w:w="6508" w:type="dxa"/>
          </w:tcPr>
          <w:p w14:paraId="7C320718" w14:textId="77777777" w:rsidR="00B853C2" w:rsidRPr="00E46D7D" w:rsidRDefault="00B853C2" w:rsidP="00B853C2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ru-RU"/>
              </w:rPr>
            </w:pPr>
            <w:r w:rsidRPr="00E46D7D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ru-RU"/>
              </w:rPr>
              <w:t>Переверзева Е.И.</w:t>
            </w:r>
          </w:p>
          <w:p w14:paraId="264719E2" w14:textId="77777777" w:rsidR="00B853C2" w:rsidRPr="00E46D7D" w:rsidRDefault="00B853C2" w:rsidP="00B853C2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ru-RU"/>
              </w:rPr>
            </w:pPr>
            <w:r w:rsidRPr="00E46D7D">
              <w:rPr>
                <w:rFonts w:ascii="Arial" w:hAnsi="Arial" w:cs="Arial"/>
                <w:color w:val="000000" w:themeColor="text1"/>
                <w:sz w:val="24"/>
                <w:szCs w:val="24"/>
                <w:lang w:val="ru-RU"/>
              </w:rPr>
              <w:t>Преподаватель РАНХиГС, руководитель проектов НАСДОБР и Ответственный секретарь СПК в сфере управления и права</w:t>
            </w:r>
          </w:p>
          <w:p w14:paraId="10B8B7D0" w14:textId="77777777" w:rsidR="00B853C2" w:rsidRPr="00E46D7D" w:rsidRDefault="00B853C2" w:rsidP="00B853C2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ru-RU"/>
              </w:rPr>
            </w:pPr>
          </w:p>
          <w:p w14:paraId="07CFEBA5" w14:textId="19706FB2" w:rsidR="00B853C2" w:rsidRPr="00E46D7D" w:rsidRDefault="00B853C2" w:rsidP="00B853C2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ru-RU"/>
              </w:rPr>
            </w:pPr>
            <w:r w:rsidRPr="00E46D7D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ru-RU"/>
              </w:rPr>
              <w:t>Тема: «</w:t>
            </w:r>
            <w:r w:rsidRPr="00E46D7D">
              <w:rPr>
                <w:rFonts w:ascii="Arial" w:hAnsi="Arial" w:cs="Arial"/>
                <w:color w:val="000000" w:themeColor="text1"/>
                <w:sz w:val="24"/>
                <w:szCs w:val="24"/>
                <w:lang w:val="ru-RU"/>
              </w:rPr>
              <w:t>Обучение предпринимательству в школе как генеральный конструктор будущего»</w:t>
            </w:r>
          </w:p>
        </w:tc>
      </w:tr>
      <w:tr w:rsidR="00B853C2" w:rsidRPr="00E46D7D" w14:paraId="05956F26" w14:textId="77777777" w:rsidTr="00B853C2">
        <w:tc>
          <w:tcPr>
            <w:tcW w:w="2122" w:type="dxa"/>
          </w:tcPr>
          <w:p w14:paraId="73FDAA6F" w14:textId="2BC68787" w:rsidR="00B853C2" w:rsidRPr="00E46D7D" w:rsidRDefault="00B853C2" w:rsidP="00B853C2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ru-RU"/>
              </w:rPr>
            </w:pPr>
            <w:r w:rsidRPr="00E46D7D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ru-RU"/>
              </w:rPr>
              <w:t>12:25 – 12:40</w:t>
            </w:r>
          </w:p>
        </w:tc>
        <w:tc>
          <w:tcPr>
            <w:tcW w:w="6508" w:type="dxa"/>
          </w:tcPr>
          <w:p w14:paraId="5972362D" w14:textId="77777777" w:rsidR="00B853C2" w:rsidRPr="00E46D7D" w:rsidRDefault="00B853C2" w:rsidP="0004259D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E46D7D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ru-RU"/>
              </w:rPr>
              <w:t>Сощина</w:t>
            </w:r>
            <w:proofErr w:type="spellEnd"/>
            <w:r w:rsidRPr="00E46D7D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ru-RU"/>
              </w:rPr>
              <w:t xml:space="preserve"> И.И.</w:t>
            </w:r>
            <w:r w:rsidRPr="00E46D7D">
              <w:rPr>
                <w:rFonts w:ascii="Arial" w:hAnsi="Arial" w:cs="Arial"/>
                <w:color w:val="000000" w:themeColor="text1"/>
                <w:sz w:val="24"/>
                <w:szCs w:val="24"/>
                <w:lang w:val="ru-RU"/>
              </w:rPr>
              <w:t xml:space="preserve"> </w:t>
            </w:r>
          </w:p>
          <w:p w14:paraId="79D111AC" w14:textId="50A092DC" w:rsidR="00B853C2" w:rsidRPr="00E46D7D" w:rsidRDefault="00B853C2" w:rsidP="0004259D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ru-RU"/>
              </w:rPr>
            </w:pPr>
            <w:r w:rsidRPr="00E46D7D">
              <w:rPr>
                <w:rFonts w:ascii="Arial" w:hAnsi="Arial" w:cs="Arial"/>
                <w:color w:val="000000" w:themeColor="text1"/>
                <w:sz w:val="24"/>
                <w:szCs w:val="24"/>
                <w:lang w:val="ru-RU"/>
              </w:rPr>
              <w:t>Руководитель образовательных проектов в высшей и средней школе, преподаватель ОАФ РАНХиГС</w:t>
            </w:r>
          </w:p>
          <w:p w14:paraId="3337FF7C" w14:textId="77777777" w:rsidR="00B853C2" w:rsidRPr="00E46D7D" w:rsidRDefault="00B853C2" w:rsidP="0004259D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ru-RU"/>
              </w:rPr>
            </w:pPr>
          </w:p>
          <w:p w14:paraId="658049A0" w14:textId="3A0F5569" w:rsidR="00B853C2" w:rsidRPr="00E46D7D" w:rsidRDefault="00B853C2" w:rsidP="0004259D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ru-RU"/>
              </w:rPr>
            </w:pPr>
            <w:r w:rsidRPr="00E46D7D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ru-RU"/>
              </w:rPr>
              <w:t>Тема:</w:t>
            </w:r>
            <w:r w:rsidRPr="00E46D7D">
              <w:rPr>
                <w:rFonts w:ascii="Arial" w:hAnsi="Arial" w:cs="Arial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DD417C" w:rsidRPr="00E46D7D">
              <w:rPr>
                <w:rFonts w:ascii="Arial" w:hAnsi="Arial" w:cs="Arial"/>
                <w:color w:val="000000" w:themeColor="text1"/>
                <w:sz w:val="24"/>
                <w:szCs w:val="24"/>
                <w:lang w:val="ru-RU"/>
              </w:rPr>
              <w:t>«Преподавание Логики в как основа формирования критического мышления на всех ступенях обучения»</w:t>
            </w:r>
          </w:p>
        </w:tc>
      </w:tr>
      <w:tr w:rsidR="00B853C2" w:rsidRPr="00E46D7D" w14:paraId="20977335" w14:textId="77777777" w:rsidTr="00B853C2">
        <w:tc>
          <w:tcPr>
            <w:tcW w:w="2122" w:type="dxa"/>
          </w:tcPr>
          <w:p w14:paraId="1C6D65EF" w14:textId="35970CA1" w:rsidR="00B853C2" w:rsidRPr="00E46D7D" w:rsidRDefault="00B853C2" w:rsidP="00B853C2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ru-RU"/>
              </w:rPr>
            </w:pPr>
            <w:r w:rsidRPr="00E46D7D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ru-RU"/>
              </w:rPr>
              <w:t>12:40 – 12:55</w:t>
            </w:r>
          </w:p>
        </w:tc>
        <w:tc>
          <w:tcPr>
            <w:tcW w:w="6508" w:type="dxa"/>
          </w:tcPr>
          <w:p w14:paraId="6F7E3F41" w14:textId="2EBA4C0E" w:rsidR="00B853C2" w:rsidRPr="00E46D7D" w:rsidRDefault="00B853C2" w:rsidP="0004259D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E46D7D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ru-RU"/>
              </w:rPr>
              <w:t>Гуряева</w:t>
            </w:r>
            <w:proofErr w:type="spellEnd"/>
            <w:r w:rsidRPr="00E46D7D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ru-RU"/>
              </w:rPr>
              <w:t xml:space="preserve"> О.И. </w:t>
            </w:r>
          </w:p>
          <w:p w14:paraId="1C16CB25" w14:textId="10225D41" w:rsidR="00B853C2" w:rsidRPr="00E46D7D" w:rsidRDefault="00DD417C" w:rsidP="00B853C2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E46D7D">
              <w:rPr>
                <w:rFonts w:ascii="Arial" w:hAnsi="Arial" w:cs="Arial"/>
                <w:sz w:val="24"/>
                <w:szCs w:val="24"/>
                <w:lang w:val="ru-RU"/>
              </w:rPr>
              <w:t>Консультант по управлению, НИСКУ</w:t>
            </w:r>
            <w:r w:rsidR="00E46D7D" w:rsidRPr="00E46D7D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E46D7D">
              <w:rPr>
                <w:rFonts w:ascii="Arial" w:hAnsi="Arial" w:cs="Arial"/>
                <w:sz w:val="24"/>
                <w:szCs w:val="24"/>
                <w:lang w:val="ru-RU"/>
              </w:rPr>
              <w:t>(Национальный институт сертифицированных консультантов по управлению)</w:t>
            </w:r>
          </w:p>
          <w:p w14:paraId="18DADA12" w14:textId="77777777" w:rsidR="00DD417C" w:rsidRPr="00E46D7D" w:rsidRDefault="00DD417C" w:rsidP="00B853C2">
            <w:pPr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</w:pPr>
          </w:p>
          <w:p w14:paraId="2BEC3AC5" w14:textId="62EF943D" w:rsidR="00B853C2" w:rsidRPr="00E46D7D" w:rsidRDefault="00B853C2" w:rsidP="00B853C2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ru-RU"/>
              </w:rPr>
            </w:pPr>
            <w:r w:rsidRPr="00E46D7D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ru-RU"/>
              </w:rPr>
              <w:t xml:space="preserve">Тема: </w:t>
            </w:r>
            <w:r w:rsidRPr="00E46D7D">
              <w:rPr>
                <w:rFonts w:ascii="Arial" w:hAnsi="Arial" w:cs="Arial"/>
                <w:color w:val="000000" w:themeColor="text1"/>
                <w:sz w:val="24"/>
                <w:szCs w:val="24"/>
                <w:lang w:val="ru-RU"/>
              </w:rPr>
              <w:t>Роль бизнес-сообщества в трансформации образования. «От теории- к результату»</w:t>
            </w:r>
          </w:p>
        </w:tc>
      </w:tr>
      <w:tr w:rsidR="00B853C2" w:rsidRPr="00E46D7D" w14:paraId="539FA045" w14:textId="77777777" w:rsidTr="00B853C2">
        <w:tc>
          <w:tcPr>
            <w:tcW w:w="2122" w:type="dxa"/>
          </w:tcPr>
          <w:p w14:paraId="7F662999" w14:textId="6234EA70" w:rsidR="00B853C2" w:rsidRPr="00E46D7D" w:rsidRDefault="00B853C2" w:rsidP="00B853C2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ru-RU"/>
              </w:rPr>
            </w:pPr>
            <w:r w:rsidRPr="00E46D7D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ru-RU"/>
              </w:rPr>
              <w:t>12:55 – 13:10</w:t>
            </w:r>
          </w:p>
        </w:tc>
        <w:tc>
          <w:tcPr>
            <w:tcW w:w="6508" w:type="dxa"/>
          </w:tcPr>
          <w:p w14:paraId="05730981" w14:textId="482D1814" w:rsidR="00B853C2" w:rsidRPr="00E46D7D" w:rsidRDefault="00B853C2" w:rsidP="0004259D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E46D7D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ru-RU"/>
              </w:rPr>
              <w:t>Маловица</w:t>
            </w:r>
            <w:proofErr w:type="spellEnd"/>
            <w:r w:rsidRPr="00E46D7D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ru-RU"/>
              </w:rPr>
              <w:t xml:space="preserve"> Ю.Д.</w:t>
            </w:r>
          </w:p>
          <w:p w14:paraId="252E39E6" w14:textId="77777777" w:rsidR="00B853C2" w:rsidRPr="00E46D7D" w:rsidRDefault="00B853C2" w:rsidP="0004259D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ru-RU"/>
              </w:rPr>
            </w:pPr>
            <w:r w:rsidRPr="00E46D7D">
              <w:rPr>
                <w:rFonts w:ascii="Arial" w:hAnsi="Arial" w:cs="Arial"/>
                <w:color w:val="000000" w:themeColor="text1"/>
                <w:sz w:val="24"/>
                <w:szCs w:val="24"/>
                <w:lang w:val="ru-RU"/>
              </w:rPr>
              <w:t>Директор по Маркетингу и международным коммуникациям</w:t>
            </w:r>
            <w:r w:rsidRPr="00E46D7D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E46D7D">
              <w:rPr>
                <w:rFonts w:ascii="Arial" w:hAnsi="Arial" w:cs="Arial"/>
                <w:color w:val="000000" w:themeColor="text1"/>
                <w:sz w:val="24"/>
                <w:szCs w:val="24"/>
              </w:rPr>
              <w:t>Self</w:t>
            </w:r>
            <w:r w:rsidRPr="00E46D7D">
              <w:rPr>
                <w:rFonts w:ascii="Arial" w:hAnsi="Arial" w:cs="Arial"/>
                <w:color w:val="000000" w:themeColor="text1"/>
                <w:sz w:val="24"/>
                <w:szCs w:val="24"/>
                <w:lang w:val="ru-RU"/>
              </w:rPr>
              <w:t>.</w:t>
            </w:r>
            <w:r w:rsidRPr="00E46D7D">
              <w:rPr>
                <w:rFonts w:ascii="Arial" w:hAnsi="Arial" w:cs="Arial"/>
                <w:color w:val="000000" w:themeColor="text1"/>
                <w:sz w:val="24"/>
                <w:szCs w:val="24"/>
              </w:rPr>
              <w:t>Team</w:t>
            </w:r>
          </w:p>
          <w:p w14:paraId="079C09B9" w14:textId="74EB4699" w:rsidR="00DD417C" w:rsidRPr="00E46D7D" w:rsidRDefault="00DD417C" w:rsidP="0004259D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ru-RU"/>
              </w:rPr>
            </w:pPr>
            <w:r w:rsidRPr="00E46D7D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ru-RU"/>
              </w:rPr>
              <w:t>Тема: «</w:t>
            </w:r>
            <w:r w:rsidRPr="00E46D7D">
              <w:rPr>
                <w:rFonts w:ascii="Arial" w:hAnsi="Arial" w:cs="Arial"/>
                <w:color w:val="000000" w:themeColor="text1"/>
                <w:sz w:val="24"/>
                <w:szCs w:val="24"/>
                <w:lang w:val="ru-RU"/>
              </w:rPr>
              <w:t>От потребителей контента — к создателям технологий: как хакатоны раскрывают инновационный потенциал детей и студентов»</w:t>
            </w:r>
          </w:p>
          <w:p w14:paraId="27D80E49" w14:textId="77777777" w:rsidR="00B853C2" w:rsidRPr="00E46D7D" w:rsidRDefault="00B853C2" w:rsidP="0004259D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ru-RU"/>
              </w:rPr>
            </w:pPr>
          </w:p>
          <w:p w14:paraId="3604CE7E" w14:textId="77A6815E" w:rsidR="00B853C2" w:rsidRPr="00E46D7D" w:rsidRDefault="00B853C2" w:rsidP="0004259D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E46D7D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ru-RU"/>
              </w:rPr>
              <w:t>Шабасон</w:t>
            </w:r>
            <w:proofErr w:type="spellEnd"/>
            <w:r w:rsidRPr="00E46D7D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ru-RU"/>
              </w:rPr>
              <w:t xml:space="preserve"> В.Е.</w:t>
            </w:r>
          </w:p>
          <w:p w14:paraId="5C9FFCFC" w14:textId="39EA571D" w:rsidR="00B853C2" w:rsidRPr="00E46D7D" w:rsidRDefault="00B853C2" w:rsidP="0004259D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ru-RU"/>
              </w:rPr>
            </w:pPr>
            <w:r w:rsidRPr="00E46D7D">
              <w:rPr>
                <w:rFonts w:ascii="Arial" w:hAnsi="Arial" w:cs="Arial"/>
                <w:color w:val="000000" w:themeColor="text1"/>
                <w:sz w:val="24"/>
                <w:szCs w:val="24"/>
                <w:lang w:val="ru-RU"/>
              </w:rPr>
              <w:t xml:space="preserve">Директор по стратегии, сооснователь компании </w:t>
            </w:r>
            <w:r w:rsidRPr="00E46D7D">
              <w:rPr>
                <w:rFonts w:ascii="Arial" w:hAnsi="Arial" w:cs="Arial"/>
                <w:color w:val="000000" w:themeColor="text1"/>
                <w:sz w:val="24"/>
                <w:szCs w:val="24"/>
              </w:rPr>
              <w:t>Self</w:t>
            </w:r>
            <w:r w:rsidRPr="00E46D7D">
              <w:rPr>
                <w:rFonts w:ascii="Arial" w:hAnsi="Arial" w:cs="Arial"/>
                <w:color w:val="000000" w:themeColor="text1"/>
                <w:sz w:val="24"/>
                <w:szCs w:val="24"/>
                <w:lang w:val="ru-RU"/>
              </w:rPr>
              <w:t>.</w:t>
            </w:r>
            <w:r w:rsidRPr="00E46D7D">
              <w:rPr>
                <w:rFonts w:ascii="Arial" w:hAnsi="Arial" w:cs="Arial"/>
                <w:color w:val="000000" w:themeColor="text1"/>
                <w:sz w:val="24"/>
                <w:szCs w:val="24"/>
              </w:rPr>
              <w:t>Team</w:t>
            </w:r>
          </w:p>
          <w:p w14:paraId="0D56BD0F" w14:textId="7122B0BF" w:rsidR="00B853C2" w:rsidRPr="00E46D7D" w:rsidRDefault="00B853C2" w:rsidP="0004259D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ru-RU"/>
              </w:rPr>
            </w:pPr>
            <w:r w:rsidRPr="00E46D7D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ru-RU"/>
              </w:rPr>
              <w:t xml:space="preserve">Тема: </w:t>
            </w:r>
            <w:r w:rsidR="00DD417C" w:rsidRPr="00E46D7D">
              <w:rPr>
                <w:rFonts w:ascii="Arial" w:hAnsi="Arial" w:cs="Arial"/>
                <w:color w:val="000000" w:themeColor="text1"/>
                <w:sz w:val="24"/>
                <w:szCs w:val="24"/>
                <w:lang w:val="ru-RU"/>
              </w:rPr>
              <w:t>«От потребителей контента — к создателям решений: дети и студенты как инновационная сила»</w:t>
            </w:r>
          </w:p>
        </w:tc>
      </w:tr>
      <w:tr w:rsidR="00B853C2" w:rsidRPr="00E46D7D" w14:paraId="69A7088B" w14:textId="77777777" w:rsidTr="00B853C2">
        <w:tc>
          <w:tcPr>
            <w:tcW w:w="2122" w:type="dxa"/>
          </w:tcPr>
          <w:p w14:paraId="1722A30B" w14:textId="6CBDBA31" w:rsidR="00B853C2" w:rsidRPr="00E46D7D" w:rsidRDefault="00B853C2" w:rsidP="00B853C2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ru-RU"/>
              </w:rPr>
            </w:pPr>
            <w:r w:rsidRPr="00E46D7D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ru-RU"/>
              </w:rPr>
              <w:lastRenderedPageBreak/>
              <w:t>13:10 – 13:30</w:t>
            </w:r>
          </w:p>
        </w:tc>
        <w:tc>
          <w:tcPr>
            <w:tcW w:w="6508" w:type="dxa"/>
          </w:tcPr>
          <w:p w14:paraId="26D58DA0" w14:textId="612F4558" w:rsidR="00B853C2" w:rsidRPr="00E46D7D" w:rsidRDefault="00B853C2" w:rsidP="0004259D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ru-RU"/>
              </w:rPr>
            </w:pPr>
            <w:r w:rsidRPr="00E46D7D">
              <w:rPr>
                <w:rFonts w:ascii="Arial" w:hAnsi="Arial" w:cs="Arial"/>
                <w:color w:val="000000" w:themeColor="text1"/>
                <w:sz w:val="24"/>
                <w:szCs w:val="24"/>
                <w:lang w:val="ru-RU"/>
              </w:rPr>
              <w:t xml:space="preserve">Завершающий бранч: возможность все обсудить </w:t>
            </w:r>
          </w:p>
        </w:tc>
      </w:tr>
    </w:tbl>
    <w:p w14:paraId="0D5FB2AE" w14:textId="77777777" w:rsidR="0004259D" w:rsidRPr="00E46D7D" w:rsidRDefault="0004259D" w:rsidP="00B2591B">
      <w:pPr>
        <w:rPr>
          <w:rFonts w:ascii="Arial" w:hAnsi="Arial" w:cs="Arial"/>
          <w:color w:val="000000" w:themeColor="text1"/>
          <w:sz w:val="24"/>
          <w:szCs w:val="24"/>
          <w:lang w:val="ru-RU"/>
        </w:rPr>
      </w:pPr>
    </w:p>
    <w:p w14:paraId="49393A91" w14:textId="77777777" w:rsidR="00B853C2" w:rsidRPr="00E46D7D" w:rsidRDefault="00B853C2" w:rsidP="00B2591B">
      <w:pPr>
        <w:rPr>
          <w:rFonts w:ascii="Arial" w:hAnsi="Arial" w:cs="Arial"/>
          <w:i/>
          <w:iCs/>
          <w:color w:val="000000" w:themeColor="text1"/>
          <w:sz w:val="24"/>
          <w:szCs w:val="24"/>
          <w:lang w:val="ru-RU"/>
        </w:rPr>
      </w:pPr>
    </w:p>
    <w:sectPr w:rsidR="00B853C2" w:rsidRPr="00E46D7D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4641699"/>
    <w:multiLevelType w:val="hybridMultilevel"/>
    <w:tmpl w:val="34FAAC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65751B"/>
    <w:multiLevelType w:val="hybridMultilevel"/>
    <w:tmpl w:val="E1A409E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BB6EB2"/>
    <w:multiLevelType w:val="hybridMultilevel"/>
    <w:tmpl w:val="ED50D9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4245D4"/>
    <w:multiLevelType w:val="hybridMultilevel"/>
    <w:tmpl w:val="63D8F5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BC785F"/>
    <w:multiLevelType w:val="hybridMultilevel"/>
    <w:tmpl w:val="30F48B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3"/>
  </w:num>
  <w:num w:numId="11">
    <w:abstractNumId w:val="11"/>
  </w:num>
  <w:num w:numId="12">
    <w:abstractNumId w:val="9"/>
  </w:num>
  <w:num w:numId="13">
    <w:abstractNumId w:val="12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4259D"/>
    <w:rsid w:val="0006063C"/>
    <w:rsid w:val="0015074B"/>
    <w:rsid w:val="001D5DB0"/>
    <w:rsid w:val="0029639D"/>
    <w:rsid w:val="00326F90"/>
    <w:rsid w:val="003E01A6"/>
    <w:rsid w:val="00962549"/>
    <w:rsid w:val="00A4039C"/>
    <w:rsid w:val="00AA1D8D"/>
    <w:rsid w:val="00B2591B"/>
    <w:rsid w:val="00B47730"/>
    <w:rsid w:val="00B510DE"/>
    <w:rsid w:val="00B80F46"/>
    <w:rsid w:val="00B853C2"/>
    <w:rsid w:val="00CB0664"/>
    <w:rsid w:val="00DD417C"/>
    <w:rsid w:val="00E436FC"/>
    <w:rsid w:val="00E46D7D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0D96985"/>
  <w14:defaultImageDpi w14:val="300"/>
  <w15:docId w15:val="{CFD40892-B657-E34E-B0A4-A5FD0F7A8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1">
    <w:name w:val="Normal"/>
    <w:qFormat/>
    <w:rsid w:val="00FC693F"/>
    <w:rPr>
      <w:rFonts w:ascii="Open Sans" w:hAnsi="Open Sans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240"/>
      <w:outlineLvl w:val="0"/>
    </w:pPr>
    <w:rPr>
      <w:rFonts w:asciiTheme="majorHAnsi" w:eastAsiaTheme="majorEastAsia" w:hAnsiTheme="majorHAnsi" w:cstheme="majorBidi"/>
      <w:b/>
      <w:bCs/>
      <w:color w:val="4169E1"/>
      <w:sz w:val="36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160"/>
      <w:outlineLvl w:val="1"/>
    </w:pPr>
    <w:rPr>
      <w:rFonts w:asciiTheme="majorHAnsi" w:eastAsiaTheme="majorEastAsia" w:hAnsiTheme="majorHAnsi" w:cstheme="majorBidi"/>
      <w:b/>
      <w:bCs/>
      <w:color w:val="7B68EE"/>
      <w:sz w:val="28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8A10474-AA31-4E73-8D27-CC454C3EA6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585</Words>
  <Characters>3339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3917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Евтихиева Наталья Андреевна</cp:lastModifiedBy>
  <cp:revision>5</cp:revision>
  <cp:lastPrinted>2025-12-05T14:29:00Z</cp:lastPrinted>
  <dcterms:created xsi:type="dcterms:W3CDTF">2025-12-05T14:43:00Z</dcterms:created>
  <dcterms:modified xsi:type="dcterms:W3CDTF">2025-12-15T12:36:00Z</dcterms:modified>
  <cp:category/>
</cp:coreProperties>
</file>